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B983" w14:textId="77777777" w:rsidR="002C2BB0" w:rsidRDefault="002C2BB0" w:rsidP="002C2BB0">
      <w:pPr>
        <w:pStyle w:val="Title"/>
      </w:pPr>
    </w:p>
    <w:p w14:paraId="78D1F9F4" w14:textId="2A6EFAD5" w:rsidR="002C2BB0" w:rsidRDefault="002C2BB0" w:rsidP="002C2BB0">
      <w:pPr>
        <w:pStyle w:val="Title"/>
        <w:jc w:val="center"/>
      </w:pPr>
      <w:r>
        <w:rPr>
          <w:noProof/>
        </w:rPr>
        <w:drawing>
          <wp:inline distT="0" distB="0" distL="0" distR="0" wp14:anchorId="3A4EF055" wp14:editId="5EE25284">
            <wp:extent cx="2171038" cy="2010649"/>
            <wp:effectExtent l="533400" t="457200" r="801370" b="808990"/>
            <wp:docPr id="25005360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53604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4810" cy="2041926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FE96AF" w14:textId="77777777" w:rsidR="002C2BB0" w:rsidRPr="002C2BB0" w:rsidRDefault="002C2BB0" w:rsidP="002C2BB0"/>
    <w:p w14:paraId="16FE41BA" w14:textId="069A2612" w:rsidR="00D77735" w:rsidRDefault="002C2BB0" w:rsidP="002C2BB0">
      <w:pPr>
        <w:pStyle w:val="Title"/>
      </w:pPr>
      <w:r>
        <w:t>Trade Account Application</w:t>
      </w:r>
    </w:p>
    <w:p w14:paraId="332C293B" w14:textId="77777777" w:rsidR="00D77735" w:rsidRDefault="00000000">
      <w:pPr>
        <w:pStyle w:val="Heading1"/>
      </w:pPr>
      <w:r>
        <w:t>Company Details:</w:t>
      </w:r>
    </w:p>
    <w:p w14:paraId="403679CD" w14:textId="77777777" w:rsidR="00D77735" w:rsidRDefault="00000000">
      <w:r>
        <w:t>1. Company Name: ________________________________________</w:t>
      </w:r>
    </w:p>
    <w:p w14:paraId="04EB7E40" w14:textId="77777777" w:rsidR="00D77735" w:rsidRDefault="00000000">
      <w:r>
        <w:t>2. Trading Name (if different): ________________________________________</w:t>
      </w:r>
    </w:p>
    <w:p w14:paraId="59570962" w14:textId="77777777" w:rsidR="00D77735" w:rsidRDefault="00000000">
      <w:r>
        <w:t>3. Company Registration Number: ________________________________________</w:t>
      </w:r>
    </w:p>
    <w:p w14:paraId="7B0FCDEA" w14:textId="77777777" w:rsidR="00D77735" w:rsidRDefault="00000000">
      <w:r>
        <w:t>4. VAT Registration Number (if applicable): ________________________________________</w:t>
      </w:r>
    </w:p>
    <w:p w14:paraId="285B77A1" w14:textId="77777777" w:rsidR="00D77735" w:rsidRDefault="00000000">
      <w:r>
        <w:t>5. Business Type:</w:t>
      </w:r>
    </w:p>
    <w:p w14:paraId="58092B70" w14:textId="77777777" w:rsidR="00D77735" w:rsidRDefault="00000000">
      <w:r>
        <w:t xml:space="preserve">   - Limited Company ☐</w:t>
      </w:r>
    </w:p>
    <w:p w14:paraId="72D43A41" w14:textId="77777777" w:rsidR="00D77735" w:rsidRDefault="00000000">
      <w:r>
        <w:t xml:space="preserve">   - Partnership ☐</w:t>
      </w:r>
    </w:p>
    <w:p w14:paraId="52CBD642" w14:textId="77777777" w:rsidR="00D77735" w:rsidRDefault="00000000">
      <w:r>
        <w:t xml:space="preserve">   - Sole Trader ☐</w:t>
      </w:r>
    </w:p>
    <w:p w14:paraId="70E78B8C" w14:textId="77777777" w:rsidR="00D77735" w:rsidRDefault="00000000">
      <w:r>
        <w:t xml:space="preserve">   - Other (please specify): ________________________</w:t>
      </w:r>
    </w:p>
    <w:p w14:paraId="7DE17770" w14:textId="77777777" w:rsidR="00D77735" w:rsidRDefault="00000000">
      <w:r>
        <w:lastRenderedPageBreak/>
        <w:t>6. Registered Address: ________________________________________</w:t>
      </w:r>
    </w:p>
    <w:p w14:paraId="4DAFEE03" w14:textId="77777777" w:rsidR="00D77735" w:rsidRDefault="00000000">
      <w:r>
        <w:t>7. Delivery Address (if different): ________________________________________</w:t>
      </w:r>
    </w:p>
    <w:p w14:paraId="714AB956" w14:textId="77777777" w:rsidR="00D77735" w:rsidRDefault="00000000">
      <w:r>
        <w:t>8. Telephone Number: ________________________________________</w:t>
      </w:r>
    </w:p>
    <w:p w14:paraId="5AB506AF" w14:textId="77777777" w:rsidR="00D77735" w:rsidRDefault="00000000">
      <w:r>
        <w:t>9. Email Address (for orders and invoices): ________________________________________</w:t>
      </w:r>
    </w:p>
    <w:p w14:paraId="6DCE5DE2" w14:textId="77777777" w:rsidR="00D77735" w:rsidRDefault="00000000">
      <w:pPr>
        <w:pStyle w:val="Heading1"/>
      </w:pPr>
      <w:r>
        <w:t>Contact Information:</w:t>
      </w:r>
    </w:p>
    <w:p w14:paraId="20F4A00A" w14:textId="77777777" w:rsidR="00D77735" w:rsidRDefault="00000000">
      <w:r>
        <w:t>10. Contact Person: ________________________________________</w:t>
      </w:r>
    </w:p>
    <w:p w14:paraId="63AC59B3" w14:textId="77777777" w:rsidR="00D77735" w:rsidRDefault="00000000">
      <w:r>
        <w:t>11. Position: ________________________________________</w:t>
      </w:r>
    </w:p>
    <w:p w14:paraId="65FA1F76" w14:textId="77777777" w:rsidR="00D77735" w:rsidRDefault="00000000">
      <w:r>
        <w:t>12. Telephone Number: ________________________________________</w:t>
      </w:r>
    </w:p>
    <w:p w14:paraId="4795E03D" w14:textId="77777777" w:rsidR="00D77735" w:rsidRDefault="00000000">
      <w:r>
        <w:t>13. Email Address: ________________________________________</w:t>
      </w:r>
    </w:p>
    <w:p w14:paraId="5BC84CFD" w14:textId="77777777" w:rsidR="00D77735" w:rsidRDefault="00000000">
      <w:pPr>
        <w:pStyle w:val="Heading1"/>
      </w:pPr>
      <w:r>
        <w:t>Business Information:</w:t>
      </w:r>
    </w:p>
    <w:p w14:paraId="2E3E7508" w14:textId="77777777" w:rsidR="00D77735" w:rsidRDefault="00000000">
      <w:r>
        <w:t>14. How long has your business been trading? ________________________________________</w:t>
      </w:r>
    </w:p>
    <w:p w14:paraId="2D1C75B2" w14:textId="77777777" w:rsidR="00D77735" w:rsidRDefault="00000000">
      <w:r>
        <w:t>15. Estimated monthly spend: ________________________________________</w:t>
      </w:r>
    </w:p>
    <w:p w14:paraId="37DBF393" w14:textId="77777777" w:rsidR="00D77735" w:rsidRDefault="00000000">
      <w:r>
        <w:t>16. Do you require a credit account?</w:t>
      </w:r>
    </w:p>
    <w:p w14:paraId="0C1C13F0" w14:textId="77777777" w:rsidR="00D77735" w:rsidRDefault="00000000">
      <w:r>
        <w:t xml:space="preserve">   - Yes ☐</w:t>
      </w:r>
    </w:p>
    <w:p w14:paraId="2C35A73E" w14:textId="77777777" w:rsidR="00D77735" w:rsidRDefault="00000000">
      <w:r>
        <w:t xml:space="preserve">   - No ☐</w:t>
      </w:r>
    </w:p>
    <w:p w14:paraId="215DD330" w14:textId="77777777" w:rsidR="00D77735" w:rsidRDefault="00000000">
      <w:r>
        <w:t>17. Trade References (please provide at least two):</w:t>
      </w:r>
    </w:p>
    <w:p w14:paraId="277B8DDD" w14:textId="77777777" w:rsidR="00D77735" w:rsidRDefault="00000000">
      <w:r>
        <w:t xml:space="preserve">   - Company Name 1: ________________________________________</w:t>
      </w:r>
    </w:p>
    <w:p w14:paraId="49FE1E51" w14:textId="77777777" w:rsidR="00D77735" w:rsidRDefault="00000000">
      <w:r>
        <w:t xml:space="preserve">     Contact Name: ________________________________________</w:t>
      </w:r>
    </w:p>
    <w:p w14:paraId="34DDEAC2" w14:textId="77777777" w:rsidR="00D77735" w:rsidRDefault="00000000">
      <w:r>
        <w:t xml:space="preserve">     Telephone: ________________________________________</w:t>
      </w:r>
    </w:p>
    <w:p w14:paraId="4083EC71" w14:textId="77777777" w:rsidR="00D77735" w:rsidRDefault="00000000">
      <w:r>
        <w:t xml:space="preserve">     Email: ________________________________________</w:t>
      </w:r>
    </w:p>
    <w:p w14:paraId="20128E55" w14:textId="77777777" w:rsidR="00D77735" w:rsidRDefault="00000000">
      <w:r>
        <w:t xml:space="preserve">   - Company Name 2: ________________________________________</w:t>
      </w:r>
    </w:p>
    <w:p w14:paraId="02EB2035" w14:textId="77777777" w:rsidR="00D77735" w:rsidRDefault="00000000">
      <w:r>
        <w:t xml:space="preserve">     Contact Name: ________________________________________</w:t>
      </w:r>
    </w:p>
    <w:p w14:paraId="113F561E" w14:textId="77777777" w:rsidR="00D77735" w:rsidRDefault="00000000">
      <w:r>
        <w:t xml:space="preserve">     Telephone: ________________________________________</w:t>
      </w:r>
    </w:p>
    <w:p w14:paraId="45D76D9B" w14:textId="77777777" w:rsidR="00D77735" w:rsidRDefault="00000000">
      <w:r>
        <w:t xml:space="preserve">     Email: ________________________________________</w:t>
      </w:r>
    </w:p>
    <w:p w14:paraId="7494A055" w14:textId="77777777" w:rsidR="00D77735" w:rsidRDefault="00000000">
      <w:pPr>
        <w:pStyle w:val="Heading1"/>
      </w:pPr>
      <w:r>
        <w:t>Payment Terms and Conditions:</w:t>
      </w:r>
    </w:p>
    <w:p w14:paraId="04D7D298" w14:textId="77777777" w:rsidR="00D77735" w:rsidRDefault="00000000">
      <w:r>
        <w:t>18. We agree to the payment terms of [Insert Payment Terms Here]. Please indicate acceptance of the terms by ticking the box:</w:t>
      </w:r>
    </w:p>
    <w:p w14:paraId="66B6D27B" w14:textId="77777777" w:rsidR="00D77735" w:rsidRDefault="00000000">
      <w:r>
        <w:t xml:space="preserve">   - I accept the payment terms ☐</w:t>
      </w:r>
    </w:p>
    <w:p w14:paraId="0EB59A8B" w14:textId="77777777" w:rsidR="00D77735" w:rsidRDefault="00000000">
      <w:pPr>
        <w:pStyle w:val="Heading1"/>
      </w:pPr>
      <w:r>
        <w:t>Signature:</w:t>
      </w:r>
    </w:p>
    <w:p w14:paraId="67F68283" w14:textId="77777777" w:rsidR="00D77735" w:rsidRDefault="00000000">
      <w:r>
        <w:t>19. Signed by (print name): ________________________________________</w:t>
      </w:r>
    </w:p>
    <w:p w14:paraId="76F9C862" w14:textId="77777777" w:rsidR="00D77735" w:rsidRDefault="00000000">
      <w:r>
        <w:t>20. Position: ________________________________________</w:t>
      </w:r>
    </w:p>
    <w:p w14:paraId="67894DE9" w14:textId="77777777" w:rsidR="00D77735" w:rsidRDefault="00000000">
      <w:r>
        <w:t>21. Date: ________________________________________</w:t>
      </w:r>
    </w:p>
    <w:p w14:paraId="197EDCA8" w14:textId="77777777" w:rsidR="00D77735" w:rsidRDefault="00000000">
      <w:r>
        <w:t>Please return the completed form to:</w:t>
      </w:r>
    </w:p>
    <w:p w14:paraId="32E3D9EC" w14:textId="77777777" w:rsidR="00D77735" w:rsidRDefault="00000000">
      <w:r>
        <w:t>Email: sales@pulsecart.co.uk</w:t>
      </w:r>
    </w:p>
    <w:sectPr w:rsidR="00D777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719925">
    <w:abstractNumId w:val="8"/>
  </w:num>
  <w:num w:numId="2" w16cid:durableId="1817456087">
    <w:abstractNumId w:val="6"/>
  </w:num>
  <w:num w:numId="3" w16cid:durableId="998650695">
    <w:abstractNumId w:val="5"/>
  </w:num>
  <w:num w:numId="4" w16cid:durableId="1664967457">
    <w:abstractNumId w:val="4"/>
  </w:num>
  <w:num w:numId="5" w16cid:durableId="1987397127">
    <w:abstractNumId w:val="7"/>
  </w:num>
  <w:num w:numId="6" w16cid:durableId="1342777407">
    <w:abstractNumId w:val="3"/>
  </w:num>
  <w:num w:numId="7" w16cid:durableId="1253665019">
    <w:abstractNumId w:val="2"/>
  </w:num>
  <w:num w:numId="8" w16cid:durableId="711348832">
    <w:abstractNumId w:val="1"/>
  </w:num>
  <w:num w:numId="9" w16cid:durableId="14860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2BB0"/>
    <w:rsid w:val="00326F90"/>
    <w:rsid w:val="00AA1D8D"/>
    <w:rsid w:val="00B47730"/>
    <w:rsid w:val="00CB0664"/>
    <w:rsid w:val="00CF1087"/>
    <w:rsid w:val="00D777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D29E1"/>
  <w14:defaultImageDpi w14:val="300"/>
  <w15:docId w15:val="{A3CBDDD8-57ED-40F1-870A-862014DF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JUSTINAS BULVICIUS</cp:lastModifiedBy>
  <cp:revision>2</cp:revision>
  <dcterms:created xsi:type="dcterms:W3CDTF">2013-12-23T23:15:00Z</dcterms:created>
  <dcterms:modified xsi:type="dcterms:W3CDTF">2024-10-22T15:40:00Z</dcterms:modified>
  <cp:category/>
</cp:coreProperties>
</file>